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2243" w14:textId="77777777" w:rsidR="004667F6" w:rsidRDefault="00000000">
      <w:pPr>
        <w:pStyle w:val="u1"/>
      </w:pPr>
      <w:r>
        <w:t>DỰ TOÁN CHI PHÍ PHÁT TRIỂN SÀN BẤT ĐỘNG SẢN ĐẤT NỀN</w:t>
      </w:r>
    </w:p>
    <w:p w14:paraId="6B1D3E07" w14:textId="77777777" w:rsidR="004667F6" w:rsidRDefault="00000000">
      <w:pPr>
        <w:pStyle w:val="u2"/>
      </w:pPr>
      <w:r>
        <w:t>1. Chi phí nhân sự phát triển &amp; vận hành</w:t>
      </w:r>
    </w:p>
    <w:p w14:paraId="5BE17CA4" w14:textId="77777777" w:rsidR="004667F6" w:rsidRDefault="00000000">
      <w:pPr>
        <w:pStyle w:val="Duudong"/>
      </w:pPr>
      <w:r>
        <w:t>Backend Developer (1–2 người): 20–40 triệu/người/tháng</w:t>
      </w:r>
    </w:p>
    <w:p w14:paraId="74778135" w14:textId="77777777" w:rsidR="004667F6" w:rsidRDefault="00000000">
      <w:pPr>
        <w:pStyle w:val="Duudong"/>
      </w:pPr>
      <w:r>
        <w:t>Frontend Developer (1–2 người): 18–35 triệu/người/tháng</w:t>
      </w:r>
    </w:p>
    <w:p w14:paraId="27A4C218" w14:textId="77777777" w:rsidR="004667F6" w:rsidRDefault="00000000">
      <w:pPr>
        <w:pStyle w:val="Duudong"/>
      </w:pPr>
      <w:r>
        <w:t>Mobile Developer (1 người, Android/iOS hoặc React Native): 20–35 triệu/tháng</w:t>
      </w:r>
    </w:p>
    <w:p w14:paraId="76B6E583" w14:textId="77777777" w:rsidR="004667F6" w:rsidRDefault="00000000">
      <w:pPr>
        <w:pStyle w:val="Duudong"/>
      </w:pPr>
      <w:r>
        <w:t>UI/UX Designer (1 người): 15–25 triệu/tháng</w:t>
      </w:r>
    </w:p>
    <w:p w14:paraId="618FC7C7" w14:textId="77777777" w:rsidR="004667F6" w:rsidRDefault="00000000">
      <w:pPr>
        <w:pStyle w:val="Duudong"/>
      </w:pPr>
      <w:r>
        <w:t>Tester/QA (1 người): 12–20 triệu/tháng</w:t>
      </w:r>
    </w:p>
    <w:p w14:paraId="63EFFA6D" w14:textId="77777777" w:rsidR="004667F6" w:rsidRDefault="00000000">
      <w:pPr>
        <w:pStyle w:val="Duudong"/>
      </w:pPr>
      <w:r>
        <w:t>DevOps/System Admin (1 người part-time): 10–20 triệu/tháng</w:t>
      </w:r>
    </w:p>
    <w:p w14:paraId="08671F56" w14:textId="488FA784" w:rsidR="004667F6" w:rsidRDefault="00000000">
      <w:pPr>
        <w:pStyle w:val="Duudong"/>
      </w:pPr>
      <w:r>
        <w:t xml:space="preserve"> Tổng: 70 – 150 triệu/tháng</w:t>
      </w:r>
    </w:p>
    <w:p w14:paraId="7729E3C1" w14:textId="77777777" w:rsidR="004667F6" w:rsidRDefault="00000000">
      <w:pPr>
        <w:pStyle w:val="u2"/>
      </w:pPr>
      <w:r>
        <w:t>2. Chi phí hạ tầng &amp; công nghệ</w:t>
      </w:r>
    </w:p>
    <w:p w14:paraId="1D136830" w14:textId="77777777" w:rsidR="004667F6" w:rsidRDefault="00000000">
      <w:pPr>
        <w:pStyle w:val="Duudong"/>
      </w:pPr>
      <w:r>
        <w:t>Cloud server (AWS, GCP, hoặc Viettel/VCCloud): 10 – 30 triệu/tháng</w:t>
      </w:r>
    </w:p>
    <w:p w14:paraId="0C90C3B2" w14:textId="77777777" w:rsidR="004667F6" w:rsidRDefault="00000000">
      <w:pPr>
        <w:pStyle w:val="Duudong"/>
      </w:pPr>
      <w:r>
        <w:t>Tên miền + SSL + CDN: ~0.5 triệu/tháng</w:t>
      </w:r>
    </w:p>
    <w:p w14:paraId="28B0375E" w14:textId="77777777" w:rsidR="004667F6" w:rsidRDefault="00000000">
      <w:pPr>
        <w:pStyle w:val="Duudong"/>
      </w:pPr>
      <w:r>
        <w:t>Công cụ quản lý, email, API map, SMS, push notification: 5 – 10 triệu/tháng</w:t>
      </w:r>
    </w:p>
    <w:p w14:paraId="0B48D15E" w14:textId="586E515C" w:rsidR="004667F6" w:rsidRDefault="00000000">
      <w:pPr>
        <w:pStyle w:val="Duudong"/>
      </w:pPr>
      <w:r>
        <w:t xml:space="preserve"> Tổng: 15 – 40 triệu/tháng</w:t>
      </w:r>
    </w:p>
    <w:p w14:paraId="0394A9D1" w14:textId="77777777" w:rsidR="004667F6" w:rsidRDefault="00000000">
      <w:pPr>
        <w:pStyle w:val="u2"/>
      </w:pPr>
      <w:r>
        <w:t>3. Chi phí bảo trì &amp; phát triển thêm</w:t>
      </w:r>
    </w:p>
    <w:p w14:paraId="79435FE9" w14:textId="77777777" w:rsidR="004667F6" w:rsidRDefault="00000000">
      <w:pPr>
        <w:pStyle w:val="Duudong"/>
      </w:pPr>
      <w:r>
        <w:t>Cập nhật app lên App Store/Google Play, fix bug, nâng cấp: 10 – 20 triệu/tháng</w:t>
      </w:r>
    </w:p>
    <w:p w14:paraId="28C35532" w14:textId="77777777" w:rsidR="004667F6" w:rsidRDefault="00000000">
      <w:pPr>
        <w:pStyle w:val="Duudong"/>
      </w:pPr>
      <w:r>
        <w:t>Dự phòng phát sinh (plugin, tool, bản quyền, AI, tính năng mới): 10 – 30 triệu/tháng</w:t>
      </w:r>
    </w:p>
    <w:p w14:paraId="68A83A0D" w14:textId="1B3428B1" w:rsidR="004667F6" w:rsidRDefault="00000000" w:rsidP="008D58FE">
      <w:pPr>
        <w:pStyle w:val="Duudong"/>
        <w:numPr>
          <w:ilvl w:val="0"/>
          <w:numId w:val="0"/>
        </w:numPr>
      </w:pPr>
      <w:r>
        <w:t xml:space="preserve"> Tổng: 20 – 50 triệu/tháng</w:t>
      </w:r>
    </w:p>
    <w:p w14:paraId="18C7EB3A" w14:textId="77777777" w:rsidR="004667F6" w:rsidRDefault="00000000">
      <w:pPr>
        <w:pStyle w:val="u2"/>
      </w:pPr>
      <w:r>
        <w:t>4. Tổng chi phí công nghệ/tháng</w:t>
      </w:r>
    </w:p>
    <w:p w14:paraId="4897D621" w14:textId="77777777" w:rsidR="004667F6" w:rsidRDefault="00000000">
      <w:r>
        <w:t>- Tối thiểu: ~100 triệu/tháng (nếu đội nhỏ, outsource nhiều).</w:t>
      </w:r>
    </w:p>
    <w:p w14:paraId="03FE8376" w14:textId="77777777" w:rsidR="004667F6" w:rsidRDefault="00000000">
      <w:r>
        <w:t>- Trung bình hợp lý: ~150 – 200 triệu/tháng (đủ đội core, hạ tầng ổn định).</w:t>
      </w:r>
    </w:p>
    <w:p w14:paraId="560606AE" w14:textId="77777777" w:rsidR="004667F6" w:rsidRDefault="00000000">
      <w:r>
        <w:t>- Mở rộng nhanh, đầu tư mạnh: 250 – 300 triệu/tháng.</w:t>
      </w:r>
    </w:p>
    <w:p w14:paraId="403B1F9F" w14:textId="77777777" w:rsidR="004667F6" w:rsidRDefault="00000000">
      <w:pPr>
        <w:pStyle w:val="u2"/>
      </w:pPr>
      <w:r>
        <w:t>5. Gợi ý đầu tư theo giai đoạn</w:t>
      </w:r>
    </w:p>
    <w:p w14:paraId="3738EB82" w14:textId="77777777" w:rsidR="004667F6" w:rsidRDefault="00000000">
      <w:r>
        <w:t>• Giai đoạn MVP (6 tháng đầu): Nên đầu tư khoảng 120 – 150 triệu/tháng → vừa đủ để có web + app cơ bản chạy ổn.</w:t>
      </w:r>
    </w:p>
    <w:p w14:paraId="1DAF9E6A" w14:textId="77777777" w:rsidR="004667F6" w:rsidRDefault="00000000">
      <w:r>
        <w:t>• Giai đoạn mở rộng (marketing, nhiều user): tăng dần lên 200 – 250 triệu/tháng để đảm bảo tốc độ &amp; trải nghiệm.</w:t>
      </w:r>
    </w:p>
    <w:sectPr w:rsidR="004667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udo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udo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Duudo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Duudo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udo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297485">
    <w:abstractNumId w:val="8"/>
  </w:num>
  <w:num w:numId="2" w16cid:durableId="1125074768">
    <w:abstractNumId w:val="6"/>
  </w:num>
  <w:num w:numId="3" w16cid:durableId="547496493">
    <w:abstractNumId w:val="5"/>
  </w:num>
  <w:num w:numId="4" w16cid:durableId="1779834622">
    <w:abstractNumId w:val="4"/>
  </w:num>
  <w:num w:numId="5" w16cid:durableId="1113095801">
    <w:abstractNumId w:val="7"/>
  </w:num>
  <w:num w:numId="6" w16cid:durableId="764887511">
    <w:abstractNumId w:val="3"/>
  </w:num>
  <w:num w:numId="7" w16cid:durableId="1361591571">
    <w:abstractNumId w:val="2"/>
  </w:num>
  <w:num w:numId="8" w16cid:durableId="1523399261">
    <w:abstractNumId w:val="1"/>
  </w:num>
  <w:num w:numId="9" w16cid:durableId="92414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54AF"/>
    <w:rsid w:val="0029639D"/>
    <w:rsid w:val="00326F90"/>
    <w:rsid w:val="004667F6"/>
    <w:rsid w:val="00744D9D"/>
    <w:rsid w:val="0074524A"/>
    <w:rsid w:val="008D58F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4605F0"/>
  <w14:defaultImageDpi w14:val="300"/>
  <w15:docId w15:val="{87EF05DB-13F5-104D-9A88-E9B1EA4B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C693F"/>
  </w:style>
  <w:style w:type="paragraph" w:styleId="u1">
    <w:name w:val="heading 1"/>
    <w:basedOn w:val="Binhthng"/>
    <w:next w:val="Binhthng"/>
    <w:link w:val="u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618BF"/>
  </w:style>
  <w:style w:type="paragraph" w:styleId="Chntrang">
    <w:name w:val="footer"/>
    <w:basedOn w:val="Binhthng"/>
    <w:link w:val="Chntrang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618BF"/>
  </w:style>
  <w:style w:type="paragraph" w:styleId="KhngDncch">
    <w:name w:val="No Spacing"/>
    <w:uiPriority w:val="1"/>
    <w:qFormat/>
    <w:rsid w:val="00FC693F"/>
    <w:pPr>
      <w:spacing w:after="0" w:line="240" w:lineRule="auto"/>
    </w:pPr>
  </w:style>
  <w:style w:type="character" w:customStyle="1" w:styleId="u1Char">
    <w:name w:val="Đầu đề 1 Char"/>
    <w:basedOn w:val="Phngmcinhcuaoanvn"/>
    <w:link w:val="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u">
    <w:name w:val="Title"/>
    <w:basedOn w:val="Binhthng"/>
    <w:next w:val="Binhthng"/>
    <w:link w:val="Tiu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FC693F"/>
    <w:pPr>
      <w:ind w:left="720"/>
      <w:contextualSpacing/>
    </w:pPr>
  </w:style>
  <w:style w:type="paragraph" w:styleId="ThnVnban">
    <w:name w:val="Body Text"/>
    <w:basedOn w:val="Binhthng"/>
    <w:link w:val="ThnVnbanChar"/>
    <w:uiPriority w:val="99"/>
    <w:unhideWhenUsed/>
    <w:rsid w:val="00AA1D8D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rsid w:val="00AA1D8D"/>
  </w:style>
  <w:style w:type="paragraph" w:styleId="Thnvnban2">
    <w:name w:val="Body Text 2"/>
    <w:basedOn w:val="Binhthng"/>
    <w:link w:val="Thnvnban2Char"/>
    <w:uiPriority w:val="99"/>
    <w:unhideWhenUsed/>
    <w:rsid w:val="00AA1D8D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AA1D8D"/>
  </w:style>
  <w:style w:type="paragraph" w:styleId="Thnvnban3">
    <w:name w:val="Body Text 3"/>
    <w:basedOn w:val="Binhthng"/>
    <w:link w:val="Thnvnban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rsid w:val="00AA1D8D"/>
    <w:rPr>
      <w:sz w:val="16"/>
      <w:szCs w:val="16"/>
    </w:rPr>
  </w:style>
  <w:style w:type="paragraph" w:styleId="Danhsach">
    <w:name w:val="List"/>
    <w:basedOn w:val="Binhthng"/>
    <w:uiPriority w:val="99"/>
    <w:unhideWhenUsed/>
    <w:rsid w:val="00AA1D8D"/>
    <w:pPr>
      <w:ind w:left="360" w:hanging="360"/>
      <w:contextualSpacing/>
    </w:pPr>
  </w:style>
  <w:style w:type="paragraph" w:styleId="Danhsach2">
    <w:name w:val="List 2"/>
    <w:basedOn w:val="Binhthng"/>
    <w:uiPriority w:val="99"/>
    <w:unhideWhenUsed/>
    <w:rsid w:val="00326F90"/>
    <w:pPr>
      <w:ind w:left="720" w:hanging="360"/>
      <w:contextualSpacing/>
    </w:pPr>
  </w:style>
  <w:style w:type="paragraph" w:styleId="Danhsach3">
    <w:name w:val="List 3"/>
    <w:basedOn w:val="Binhthng"/>
    <w:uiPriority w:val="99"/>
    <w:unhideWhenUsed/>
    <w:rsid w:val="00326F90"/>
    <w:pPr>
      <w:ind w:left="1080" w:hanging="360"/>
      <w:contextualSpacing/>
    </w:pPr>
  </w:style>
  <w:style w:type="paragraph" w:styleId="Duudong">
    <w:name w:val="List Bullet"/>
    <w:basedOn w:val="Binhthng"/>
    <w:uiPriority w:val="99"/>
    <w:unhideWhenUsed/>
    <w:rsid w:val="00326F90"/>
    <w:pPr>
      <w:numPr>
        <w:numId w:val="1"/>
      </w:numPr>
      <w:contextualSpacing/>
    </w:pPr>
  </w:style>
  <w:style w:type="paragraph" w:styleId="Duudong2">
    <w:name w:val="List Bullet 2"/>
    <w:basedOn w:val="Binhthng"/>
    <w:uiPriority w:val="99"/>
    <w:unhideWhenUsed/>
    <w:rsid w:val="00326F90"/>
    <w:pPr>
      <w:numPr>
        <w:numId w:val="2"/>
      </w:numPr>
      <w:contextualSpacing/>
    </w:pPr>
  </w:style>
  <w:style w:type="paragraph" w:styleId="Duudong3">
    <w:name w:val="List Bullet 3"/>
    <w:basedOn w:val="Binhthng"/>
    <w:uiPriority w:val="99"/>
    <w:unhideWhenUsed/>
    <w:rsid w:val="00326F90"/>
    <w:pPr>
      <w:numPr>
        <w:numId w:val="3"/>
      </w:numPr>
      <w:contextualSpacing/>
    </w:pPr>
  </w:style>
  <w:style w:type="paragraph" w:styleId="Sudong">
    <w:name w:val="List Number"/>
    <w:basedOn w:val="Binhthng"/>
    <w:uiPriority w:val="99"/>
    <w:unhideWhenUsed/>
    <w:rsid w:val="00326F90"/>
    <w:pPr>
      <w:numPr>
        <w:numId w:val="5"/>
      </w:numPr>
      <w:contextualSpacing/>
    </w:pPr>
  </w:style>
  <w:style w:type="paragraph" w:styleId="Sudong2">
    <w:name w:val="List Number 2"/>
    <w:basedOn w:val="Binhthng"/>
    <w:uiPriority w:val="99"/>
    <w:unhideWhenUsed/>
    <w:rsid w:val="0029639D"/>
    <w:pPr>
      <w:numPr>
        <w:numId w:val="6"/>
      </w:numPr>
      <w:contextualSpacing/>
    </w:pPr>
  </w:style>
  <w:style w:type="paragraph" w:styleId="Sudong3">
    <w:name w:val="List Number 3"/>
    <w:basedOn w:val="Binhthng"/>
    <w:uiPriority w:val="99"/>
    <w:unhideWhenUsed/>
    <w:rsid w:val="0029639D"/>
    <w:pPr>
      <w:numPr>
        <w:numId w:val="7"/>
      </w:numPr>
      <w:contextualSpacing/>
    </w:pPr>
  </w:style>
  <w:style w:type="paragraph" w:styleId="Danhsachlintuc">
    <w:name w:val="List Continue"/>
    <w:basedOn w:val="Binhthng"/>
    <w:uiPriority w:val="99"/>
    <w:unhideWhenUsed/>
    <w:rsid w:val="0029639D"/>
    <w:pPr>
      <w:spacing w:after="120"/>
      <w:ind w:left="360"/>
      <w:contextualSpacing/>
    </w:pPr>
  </w:style>
  <w:style w:type="paragraph" w:styleId="Danhsachlintuc2">
    <w:name w:val="List Continue 2"/>
    <w:basedOn w:val="Binhthng"/>
    <w:uiPriority w:val="99"/>
    <w:unhideWhenUsed/>
    <w:rsid w:val="0029639D"/>
    <w:pPr>
      <w:spacing w:after="120"/>
      <w:ind w:left="720"/>
      <w:contextualSpacing/>
    </w:pPr>
  </w:style>
  <w:style w:type="paragraph" w:styleId="Danhsachlintuc3">
    <w:name w:val="List Continue 3"/>
    <w:basedOn w:val="Binhthng"/>
    <w:uiPriority w:val="99"/>
    <w:unhideWhenUsed/>
    <w:rsid w:val="0029639D"/>
    <w:pPr>
      <w:spacing w:after="120"/>
      <w:ind w:left="1080"/>
      <w:contextualSpacing/>
    </w:pPr>
  </w:style>
  <w:style w:type="paragraph" w:styleId="VnbanMacro">
    <w:name w:val="macro"/>
    <w:link w:val="Vnban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VnbanMacroChar">
    <w:name w:val="Văn bản Macro Char"/>
    <w:basedOn w:val="Phngmcinhcuaoanvn"/>
    <w:link w:val="VnbanMacro"/>
    <w:uiPriority w:val="99"/>
    <w:rsid w:val="0029639D"/>
    <w:rPr>
      <w:rFonts w:ascii="Courier" w:hAnsi="Courier"/>
      <w:sz w:val="20"/>
      <w:szCs w:val="20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C693F"/>
    <w:rPr>
      <w:i/>
      <w:iCs/>
      <w:color w:val="000000" w:themeColor="text1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C693F"/>
    <w:rPr>
      <w:i/>
      <w:iCs/>
      <w:color w:val="000000" w:themeColor="text1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Manh">
    <w:name w:val="Strong"/>
    <w:basedOn w:val="Phngmcinhcuaoanvn"/>
    <w:uiPriority w:val="22"/>
    <w:qFormat/>
    <w:rsid w:val="00FC693F"/>
    <w:rPr>
      <w:b/>
      <w:bCs/>
    </w:rPr>
  </w:style>
  <w:style w:type="character" w:styleId="Nhnmanh">
    <w:name w:val="Emphasis"/>
    <w:basedOn w:val="Phngmcinhcuaoanvn"/>
    <w:uiPriority w:val="20"/>
    <w:qFormat/>
    <w:rsid w:val="00FC693F"/>
    <w:rPr>
      <w:i/>
      <w:iCs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rsid w:val="00FC693F"/>
    <w:rPr>
      <w:b/>
      <w:bCs/>
      <w:i/>
      <w:iCs/>
      <w:color w:val="4F81BD" w:themeColor="accent1"/>
    </w:rPr>
  </w:style>
  <w:style w:type="character" w:styleId="NhnmanhTinht">
    <w:name w:val="Subtle Emphasis"/>
    <w:basedOn w:val="Phngmcinhcuaoanvn"/>
    <w:uiPriority w:val="19"/>
    <w:qFormat/>
    <w:rsid w:val="00FC693F"/>
    <w:rPr>
      <w:i/>
      <w:iCs/>
      <w:color w:val="808080" w:themeColor="text1" w:themeTint="7F"/>
    </w:rPr>
  </w:style>
  <w:style w:type="character" w:styleId="NhnmnhThm">
    <w:name w:val="Intense Emphasis"/>
    <w:basedOn w:val="Phngmcinhcuaoanvn"/>
    <w:uiPriority w:val="21"/>
    <w:qFormat/>
    <w:rsid w:val="00FC693F"/>
    <w:rPr>
      <w:b/>
      <w:bCs/>
      <w:i/>
      <w:iCs/>
      <w:color w:val="4F81BD" w:themeColor="accent1"/>
    </w:rPr>
  </w:style>
  <w:style w:type="character" w:styleId="ThamchiuTinht">
    <w:name w:val="Subtle Reference"/>
    <w:basedOn w:val="Phngmcinhcuaoanvn"/>
    <w:uiPriority w:val="31"/>
    <w:qFormat/>
    <w:rsid w:val="00FC693F"/>
    <w:rPr>
      <w:smallCaps/>
      <w:color w:val="C0504D" w:themeColor="accent2"/>
      <w:u w:val="single"/>
    </w:rPr>
  </w:style>
  <w:style w:type="character" w:styleId="ThamchiuNhnmnh">
    <w:name w:val="Intense Reference"/>
    <w:basedOn w:val="Phngmcinhcuaoanvn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uSach">
    <w:name w:val="Book Title"/>
    <w:basedOn w:val="Phngmcinhcuaoanvn"/>
    <w:uiPriority w:val="33"/>
    <w:qFormat/>
    <w:rsid w:val="00FC693F"/>
    <w:rPr>
      <w:b/>
      <w:bCs/>
      <w:smallCaps/>
      <w:spacing w:val="5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FC693F"/>
    <w:pPr>
      <w:outlineLvl w:val="9"/>
    </w:pPr>
  </w:style>
  <w:style w:type="table" w:styleId="LiBang">
    <w:name w:val="Table Grid"/>
    <w:basedOn w:val="BangThngthng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nnMausang">
    <w:name w:val="Light Shading"/>
    <w:basedOn w:val="BangThngthng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nnMausang-Nhnmanh1">
    <w:name w:val="Light Shading Accent 1"/>
    <w:basedOn w:val="BangThngthng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nnMausang-Nhnmanh2">
    <w:name w:val="Light Shading Accent 2"/>
    <w:basedOn w:val="BangThngthng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nnMausang-Nhnmanh3">
    <w:name w:val="Light Shading Accent 3"/>
    <w:basedOn w:val="BangThngthng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nnMausang-Nhnmanh4">
    <w:name w:val="Light Shading Accent 4"/>
    <w:basedOn w:val="BangThngthng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nnMausang-Nhnmanh5">
    <w:name w:val="Light Shading Accent 5"/>
    <w:basedOn w:val="BangThngthng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nnMausang-Nhnmanh6">
    <w:name w:val="Light Shading Accent 6"/>
    <w:basedOn w:val="BangThngthng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DanhsachMausang">
    <w:name w:val="Light List"/>
    <w:basedOn w:val="BangThngthng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nhsachMausang-Nhnmanh1">
    <w:name w:val="Light List Accent 1"/>
    <w:basedOn w:val="BangThngthng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DanhsachMausang-Nhnmanh2">
    <w:name w:val="Light List Accent 2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nhsachMausang-Nhnmanh3">
    <w:name w:val="Light List Accent 3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DanhsachMausang-Nhnmanh4">
    <w:name w:val="Light List Accent 4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DanhsachMausang-Nhnmanh5">
    <w:name w:val="Light List Accent 5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nhsachMausang-Nhnmanh6">
    <w:name w:val="Light List Accent 6"/>
    <w:basedOn w:val="BangThngthng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Mausang">
    <w:name w:val="Light Grid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Mausang-Nhnmanh1">
    <w:name w:val="Light Grid Accent 1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Mausang-Nhnmanh2">
    <w:name w:val="Light Grid Accent 2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Mausang-Nhnmanh3">
    <w:name w:val="Light Grid Accent 3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Mausang-Nhnmanh4">
    <w:name w:val="Light Grid Accent 4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Mausang-Nhnmanh5">
    <w:name w:val="Light Grid Accent 5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Mausang-Nhnmanh6">
    <w:name w:val="Light Grid Accent 6"/>
    <w:basedOn w:val="BangThngthng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nnVa1">
    <w:name w:val="Medium Shading 1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1">
    <w:name w:val="Medium Shading 1 Accent 1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2">
    <w:name w:val="Medium Shading 1 Accent 2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3">
    <w:name w:val="Medium Shading 1 Accent 3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4">
    <w:name w:val="Medium Shading 1 Accent 4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5">
    <w:name w:val="Medium Shading 1 Accent 5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1-Nhnmanh6">
    <w:name w:val="Medium Shading 1 Accent 6"/>
    <w:basedOn w:val="BangThngthng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nnVa2">
    <w:name w:val="Medium Shading 2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1">
    <w:name w:val="Medium Shading 2 Accent 1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2">
    <w:name w:val="Medium Shading 2 Accent 2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3">
    <w:name w:val="Medium Shading 2 Accent 3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4">
    <w:name w:val="Medium Shading 2 Accent 4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5">
    <w:name w:val="Medium Shading 2 Accent 5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nnVa2-Nhnmanh6">
    <w:name w:val="Medium Shading 2 Accent 6"/>
    <w:basedOn w:val="BangThngthng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nhsachVa1">
    <w:name w:val="Medium List 1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DanhsachVa1-Nhnmanh1">
    <w:name w:val="Medium List 1 Accent 1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DanhsachVa1-Nhnmanh2">
    <w:name w:val="Medium List 1 Accent 2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DanhsachVa1-Nhnmanh3">
    <w:name w:val="Medium List 1 Accent 3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DanhsachVa1-Nhnmanh4">
    <w:name w:val="Medium List 1 Accent 4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DanhsachVa1-Nhnmanh5">
    <w:name w:val="Medium List 1 Accent 5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DanhsachVa1-Nhnmanh6">
    <w:name w:val="Medium List 1 Accent 6"/>
    <w:basedOn w:val="BangThngthng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DanhsachVa2">
    <w:name w:val="Medium List 2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1">
    <w:name w:val="Medium List 2 Accent 1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2">
    <w:name w:val="Medium List 2 Accent 2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3">
    <w:name w:val="Medium List 2 Accent 3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4">
    <w:name w:val="Medium List 2 Accent 4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5">
    <w:name w:val="Medium List 2 Accent 5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nhsachVa2-Nhnmanh6">
    <w:name w:val="Medium List 2 Accent 6"/>
    <w:basedOn w:val="BangThngthng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Va1">
    <w:name w:val="Medium Grid 1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Va1-Nhnmanh1">
    <w:name w:val="Medium Grid 1 Accent 1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Va1-Nhnmanh2">
    <w:name w:val="Medium Grid 1 Accent 2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Va1-Nhnmanh3">
    <w:name w:val="Medium Grid 1 Accent 3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Va1-Nhnmanh4">
    <w:name w:val="Medium Grid 1 Accent 4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Va1-Nhnmanh5">
    <w:name w:val="Medium Grid 1 Accent 5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Va1-Nhnmanh6">
    <w:name w:val="Medium Grid 1 Accent 6"/>
    <w:basedOn w:val="BangThngthng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Va2">
    <w:name w:val="Medium Grid 2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1">
    <w:name w:val="Medium Grid 2 Accent 1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2">
    <w:name w:val="Medium Grid 2 Accent 2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3">
    <w:name w:val="Medium Grid 2 Accent 3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4">
    <w:name w:val="Medium Grid 2 Accent 4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5">
    <w:name w:val="Medium Grid 2 Accent 5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2-Nhnmanh6">
    <w:name w:val="Medium Grid 2 Accent 6"/>
    <w:basedOn w:val="BangThngthng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Va3">
    <w:name w:val="Medium Grid 3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Va3-Nhnmanh1">
    <w:name w:val="Medium Grid 3 Accent 1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Va3-Nhnmanh2">
    <w:name w:val="Medium Grid 3 Accent 2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Va3-Nhnmanh3">
    <w:name w:val="Medium Grid 3 Accent 3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Va3-Nhnmanh4">
    <w:name w:val="Medium Grid 3 Accent 4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Va3-Nhnmanh5">
    <w:name w:val="Medium Grid 3 Accent 5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Va3-Nhnmanh6">
    <w:name w:val="Medium Grid 3 Accent 6"/>
    <w:basedOn w:val="BangThngthng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nhsachSm">
    <w:name w:val="Dark List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nhsachSm-Nhnmanh1">
    <w:name w:val="Dark List Accent 1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nhsachSm-Nhnmanh2">
    <w:name w:val="Dark List Accent 2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nhsachSm-Nhnmanh3">
    <w:name w:val="Dark List Accent 3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nhsachSm-Nhnmanh4">
    <w:name w:val="Dark List Accent 4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nhsachSm-Nhnmanh5">
    <w:name w:val="Dark List Accent 5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nhsachSm-Nhnmanh6">
    <w:name w:val="Dark List Accent 6"/>
    <w:basedOn w:val="BangThngthng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nnScs">
    <w:name w:val="Colorful Shading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1">
    <w:name w:val="Colorful Shading Accent 1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2">
    <w:name w:val="Colorful Shading Accent 2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3">
    <w:name w:val="Colorful Shading Accent 3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nnScs-Nhnmanh4">
    <w:name w:val="Colorful Shading Accent 4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5">
    <w:name w:val="Colorful Shading Accent 5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nnScs-Nhnmanh6">
    <w:name w:val="Colorful Shading Accent 6"/>
    <w:basedOn w:val="BangThngthng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nhsachScs">
    <w:name w:val="Colorful List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nhsachScs-Nhnmanh1">
    <w:name w:val="Colorful List Accent 1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nhsachScs-Nhnmanh2">
    <w:name w:val="Colorful List Accent 2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DanhsachScs-Nhnmanh3">
    <w:name w:val="Colorful List Accent 3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DanhsachScs-Nhnmanh4">
    <w:name w:val="Colorful List Accent 4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DanhsachScs-Nhnmanh5">
    <w:name w:val="Colorful List Accent 5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DanhsachScs-Nhnmanh6">
    <w:name w:val="Colorful List Accent 6"/>
    <w:basedOn w:val="BangThngthng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cs">
    <w:name w:val="Colorful Grid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cs-Nhnmanh1">
    <w:name w:val="Colorful Grid Accent 1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cs-Nhnmanh2">
    <w:name w:val="Colorful Grid Accent 2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cs-Nhnmanh3">
    <w:name w:val="Colorful Grid Accent 3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cs-Nhnmanh4">
    <w:name w:val="Colorful Grid Accent 4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cs-Nhnmanh5">
    <w:name w:val="Colorful Grid Accent 5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cs-Nhnmanh6">
    <w:name w:val="Colorful Grid Accent 6"/>
    <w:basedOn w:val="BangThngthng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Tien Pham</cp:lastModifiedBy>
  <cp:revision>4</cp:revision>
  <dcterms:created xsi:type="dcterms:W3CDTF">2013-12-23T23:15:00Z</dcterms:created>
  <dcterms:modified xsi:type="dcterms:W3CDTF">2025-08-28T04:58:00Z</dcterms:modified>
  <cp:category/>
</cp:coreProperties>
</file>